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书名：完全掌握雅思写作  图表作文</w:t>
      </w:r>
    </w:p>
    <w:p>
      <w:r>
        <w:t>作者：丁&lt;font color=Red&gt;玫&lt;/font&gt;编著</w:t>
      </w:r>
    </w:p>
    <w:p>
      <w:r>
        <w:t>出版社：北京:北京语言大学出版社,2015.11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完全掌握雅思写作  图表作文 评论地址：https://www.jiaokey.com/book/detail/13989309.html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