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建设项目环境影响评价鱼类保护（栖息地专题）技术研究与实践</w:t>
      </w:r>
    </w:p>
    <w:p>
      <w:r>
        <w:rPr>
          <w:rFonts w:ascii="宋体" w:hAnsi="宋体" w:eastAsia="宋体"/>
          <w:sz w:val="24"/>
        </w:rPr>
        <w:t>环境保护部环境工程评估中心，水电环境研究院编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建设项目环境影响评价鱼类保护（栖息地专题）技术研究与实践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环境保护部环境工程评估中心，水电环境研究院编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本书出售、求购地址：https://www.jiaokey.com/book/detail/13989409.html</w:t>
      </w:r>
    </w:p>
    <w:p>
      <w:r>
        <w:t>更多相关图书推荐：https://www.jiaokey.com</w:t>
      </w:r>
    </w:p>
    <w:p>
      <w:r>
        <w:t>环境保护部环境工程评估中心，水电环境研究院编 其他作品：https://www.jiaokey.com/tag/环境保护部环境工程评估中心，水电环境研究院编.html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关键词搜索：https://www.jiaokey.com/tag/建设项目环境影响评价鱼类保护（栖息地专题）技术研究与实践.html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