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小动物们的友情</w:t>
      </w:r>
    </w:p>
    <w:p>
      <w:r>
        <w:t>作者：（英国）肯尼斯·雷厄姆著；王贝尔编译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小动物们的友情 评论地址：https://www.jiaokey.com/book/detail/13989579.html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