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公爵的感悟</w:t>
      </w:r>
    </w:p>
    <w:p>
      <w:r>
        <w:t>作者：（瑞士）佚名著；隋超编译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公爵的感悟 评论地址：https://www.jiaokey.com/book/detail/13989626.html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