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贴纸我最棒  非凡智力贴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贴纸我最棒  非凡智力贴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本书出售、求购地址：https://www.jiaokey.com/book/detail/13989666.html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关键词搜索：https://www.jiaokey.com/tag/贴纸我最棒  非凡智力贴.html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