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书名：开心宝贝故事书  勇敢的小裁缝</w:t>
      </w:r>
    </w:p>
    <w:p>
      <w:r>
        <w:t>作者：张丛编</w:t>
      </w:r>
    </w:p>
    <w:p>
      <w:r>
        <w:t>出版社：上海：上海科学普及出版社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开心宝贝故事书  勇敢的小裁缝 评论地址：https://www.jiaokey.com/book/detail/13989667.html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