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书名：有趣的图画书系列  獾先生的萝卜地</w:t>
      </w:r>
    </w:p>
    <w:p>
      <w:r>
        <w:t>作者：燕子编</w:t>
      </w:r>
    </w:p>
    <w:p>
      <w:r>
        <w:t>出版社：上海:上海科学普及出版社,2015.10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有趣的图画书系列  獾先生的萝卜地 评论地址：https://www.jiaokey.com/book/detail/13989679.html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