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有趣的图画书系列  小鸡演奏团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有趣的图画书系列  小鸡演奏团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本书出售、求购地址：https://www.jiaokey.com/book/detail/13989682.html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关键词搜索：https://www.jiaokey.com/tag/有趣的图画书系列  小鸡演奏团.html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