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有趣的图画书系列  “奇怪爷爷”种树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有趣的图画书系列  “奇怪爷爷”种树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本书出售、求购地址：https://www.jiaokey.com/book/detail/13989683.html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关键词搜索：https://www.jiaokey.com/tag/有趣的图画书系列  “奇怪爷爷”种树.html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