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有趣的图画书系列  弄丢了“家”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有趣的图画书系列  弄丢了“家”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本书出售、求购地址：https://www.jiaokey.com/book/detail/13989686.html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关键词搜索：https://www.jiaokey.com/tag/有趣的图画书系列  弄丢了“家”.html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