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有趣的图画书系列  谁会想念我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有趣的图画书系列  谁会想念我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本书出售、求购地址：https://www.jiaokey.com/book/detail/13989727.html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关键词搜索：https://www.jiaokey.com/tag/有趣的图画书系列  谁会想念我.html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