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付出最快乐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付出最快乐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本书出售、求购地址：https://www.jiaokey.com/book/detail/13989774.html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付出最快乐.html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