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书名：轻松入学早准备幼小衔接必备的六大能力训练  能力训练  数学</w:t>
      </w:r>
    </w:p>
    <w:p>
      <w:r>
        <w:t>作者：本书编委会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总页数：96</w:t>
      </w:r>
    </w:p>
    <w:p>
      <w:r>
        <w:t>更多请访问教客网: www.jiaokey.com</w:t>
      </w:r>
    </w:p>
    <w:p>
      <w:r>
        <w:t>轻松入学早准备幼小衔接必备的六大能力训练  能力训练  数学 评论地址：https://www.jiaokey.com/book/detail/13989831.html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