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书名：科学小种子  狐狸叔叔的厨房</w:t>
      </w:r>
    </w:p>
    <w:p>
      <w:r>
        <w:t>作者：（韩）金贞姬著；（韩）李连才图；金泰恩译</w:t>
      </w:r>
    </w:p>
    <w:p>
      <w:r>
        <w:t>出版社：青岛:青岛出版社,2015.09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科学小种子  狐狸叔叔的厨房 评论地址：https://www.jiaokey.com/book/detail/13989834.html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