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书名：科学小种子  大家来玩跷跷板</w:t>
      </w:r>
    </w:p>
    <w:p>
      <w:r>
        <w:t>作者：（韩）徐宝县著；（韩）李德珍图；金泰恩译</w:t>
      </w:r>
    </w:p>
    <w:p>
      <w:r>
        <w:t>出版社：青岛:青岛出版社,2015.09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科学小种子  大家来玩跷跷板 评论地址：https://www.jiaokey.com/book/detail/13989847.html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