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书名：科学小种子  肥皂泡泡飘啊飘</w:t>
      </w:r>
    </w:p>
    <w:p>
      <w:r>
        <w:t>作者：（韩）李知贤著；（韩）安银振图；金泰恩译</w:t>
      </w:r>
    </w:p>
    <w:p>
      <w:r>
        <w:t>出版社：青岛:青岛出版社,2015.09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科学小种子  肥皂泡泡飘啊飘 评论地址：https://www.jiaokey.com/book/detail/13989848.html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