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书名：幼儿学前专注力训练100图  第3阶段</w:t>
      </w:r>
    </w:p>
    <w:p>
      <w:r>
        <w:t>作者：海润阳光著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总页数：40</w:t>
      </w:r>
    </w:p>
    <w:p>
      <w:r>
        <w:t>更多请访问教客网: www.jiaokey.com</w:t>
      </w:r>
    </w:p>
    <w:p>
      <w:r>
        <w:t>幼儿学前专注力训练100图  第3阶段 评论地址：https://www.jiaokey.com/book/detail/13989849.html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