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书名：学前描红天天练  汉字笔画和偏旁描红  强化训练版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总页数：49</w:t>
      </w:r>
    </w:p>
    <w:p>
      <w:r>
        <w:t>更多请访问教客网: www.jiaokey.com</w:t>
      </w:r>
    </w:p>
    <w:p>
      <w:r>
        <w:t>学前描红天天练  汉字笔画和偏旁描红  强化训练版 评论地址：https://www.jiaokey.com/book/detail/13989877.html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