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公山羊库拉古</w:t>
      </w:r>
    </w:p>
    <w:p>
      <w:r>
        <w:t>作者：（加）西顿文</w:t>
      </w:r>
    </w:p>
    <w:p>
      <w:r>
        <w:t>出版社：北京：新时代出版社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西顿动物小说全集  公山羊库拉古 评论地址：https://www.jiaokey.com/book/detail/13989947.html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