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儿童成长安全迷宫  心理安全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儿童成长安全迷宫  心理安全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本书出售、求购地址：https://www.jiaokey.com/book/detail/13989986.html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关键词搜索：https://www.jiaokey.com/tag/儿童成长安全迷宫  心理安全.html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