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弗兰克和大老虎</w:t>
      </w:r>
    </w:p>
    <w:p>
      <w:r>
        <w:rPr>
          <w:rFonts w:ascii="宋体" w:hAnsi="宋体" w:eastAsia="宋体"/>
          <w:sz w:val="24"/>
        </w:rPr>
        <w:t>（美）戴芙·罗斯（DEV ROSS）著；（美）拉里·莱因哈特（LARRY REINHART）绘；杨海宇译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弗兰克和大老虎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（美）戴芙·罗斯（DEV ROSS）著；（美）拉里·莱因哈特（LARRY REINHART）绘；杨海宇译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本书出售、求购地址：https://www.jiaokey.com/book/detail/13990010.html</w:t>
      </w:r>
    </w:p>
    <w:p>
      <w:r>
        <w:t>更多相关图书推荐：https://www.jiaokey.com</w:t>
      </w:r>
    </w:p>
    <w:p>
      <w:r>
        <w:t>（美）戴芙·罗斯（DEV ROSS）著；（美）拉里·莱因哈特（LARRY REINHART）绘；杨海宇译 其他作品：https://www.jiaokey.com/tag/（美）戴芙·罗斯（DEV ROSS）著；（美）拉里·莱因哈特（LARRY REINHART）绘；杨海宇译.html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关键词搜索：https://www.jiaokey.com/tag/弗兰克和大老虎.html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