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书名：跟着大师学画画  巴勃罗·毕加索</w:t>
      </w:r>
    </w:p>
    <w:p>
      <w:r>
        <w:t>作者：（法）阿娜·萨尔瓦多编；苏迪译</w:t>
      </w:r>
    </w:p>
    <w:p>
      <w:r>
        <w:t>出版社：合肥：安徽文艺出版社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跟着大师学画画  巴勃罗·毕加索 评论地址：https://www.jiaokey.com/book/detail/13990029.html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