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书名：儿童画阶梯课堂  黄金版  卡通画卷</w:t>
      </w:r>
    </w:p>
    <w:p>
      <w:r>
        <w:t>作者：大耳朵图书工作室编绘</w:t>
      </w:r>
    </w:p>
    <w:p>
      <w:r>
        <w:t>出版社：重庆：重庆出版社</w:t>
      </w:r>
    </w:p>
    <w:p>
      <w:r>
        <w:t>出版日期：2014.01</w:t>
      </w:r>
    </w:p>
    <w:p>
      <w:r>
        <w:t>总页数：82</w:t>
      </w:r>
    </w:p>
    <w:p>
      <w:r>
        <w:t>更多请访问教客网: www.jiaokey.com</w:t>
      </w:r>
    </w:p>
    <w:p>
      <w:r>
        <w:t>儿童画阶梯课堂  黄金版  卡通画卷 评论地址：https://www.jiaokey.com/book/detail/13990076.html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