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书名：绿姨妈、棕姨妈和紫姨妈</w:t>
      </w:r>
    </w:p>
    <w:p>
      <w:r>
        <w:t>作者：（瑞）爱莎·贝斯蔻文·图；何田田译</w:t>
      </w:r>
    </w:p>
    <w:p>
      <w:r>
        <w:t>出版社：北京联合出版公司,2014.12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绿姨妈、棕姨妈和紫姨妈 评论地址：https://www.jiaokey.com/book/detail/13990127.html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