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书名：哼就是要香肠</w:t>
      </w:r>
    </w:p>
    <w:p>
      <w:r>
        <w:t>作者：（瑞士）朵丽丝·利茜尔著绘；栗铄然译</w:t>
      </w:r>
    </w:p>
    <w:p>
      <w:r>
        <w:t>出版社：北京联合出版公司,2015.10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哼就是要香肠 评论地址：https://www.jiaokey.com/book/detail/13990140.html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