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书名：帽子小屋里的孩子们</w:t>
      </w:r>
    </w:p>
    <w:p>
      <w:r>
        <w:t>作者：（瑞士）爱莎·贝斯蔻文·图；马阳阳译</w:t>
      </w:r>
    </w:p>
    <w:p>
      <w:r>
        <w:t>出版社：北京联合出版公司</w:t>
      </w:r>
    </w:p>
    <w:p>
      <w:r>
        <w:t>出版日期：2014</w:t>
      </w:r>
    </w:p>
    <w:p>
      <w:r>
        <w:t>总页数：35</w:t>
      </w:r>
    </w:p>
    <w:p>
      <w:r>
        <w:t>更多请访问教客网: www.jiaokey.com</w:t>
      </w:r>
    </w:p>
    <w:p>
      <w:r>
        <w:t>帽子小屋里的孩子们 评论地址：https://www.jiaokey.com/book/detail/13990143.html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