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书名：刑法学同步练习册  2002年版</w:t>
      </w:r>
    </w:p>
    <w:p>
      <w:r>
        <w:t>作者：田平安主编；李永升等撰稿</w:t>
      </w:r>
    </w:p>
    <w:p>
      <w:r>
        <w:t>出版社：北京：北京大学出版社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刑法学同步练习册  2002年版 评论地址：https://www.jiaokey.com/book/detail/13990318.html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