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说文校议议  3</w:t>
      </w:r>
    </w:p>
    <w:p>
      <w:r>
        <w:t>作者：（清）严章福撰</w:t>
      </w:r>
    </w:p>
    <w:p>
      <w:r>
        <w:t>出版社：北京:文物出版社,1986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吴兴丛书  说文校议议  3 评论地址：https://www.jiaokey.com/book/detail/13990832.html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