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书名：吹景集  1</w:t>
      </w:r>
    </w:p>
    <w:p>
      <w:r>
        <w:t>作者：（宋）楼钥等撰</w:t>
      </w:r>
    </w:p>
    <w:p>
      <w:r>
        <w:t>出版社：北京:文物出版社,1992.02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吹景集  1 评论地址：https://www.jiaokey.com/book/detail/13990914.html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