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元遗山诗集笺注  第3册  卷8-11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元遗山诗集笺注  第3册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本书出售、求购地址：https://www.jiaokey.com/book/detail/13990944.html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关键词搜索：https://www.jiaokey.com/tag/元遗山诗集笺注  第3册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