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表哥的Access入门  以Excel视角快速学习数据库知识  双色  清新版</w:t>
      </w:r>
    </w:p>
    <w:p>
      <w:r>
        <w:rPr>
          <w:rFonts w:ascii="宋体" w:hAnsi="宋体" w:eastAsia="宋体"/>
          <w:sz w:val="24"/>
        </w:rPr>
        <w:t>林书明著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表哥的Access入门  以Excel视角快速学习数据库知识  双色  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本书出售、求购地址：https://www.jiaokey.com/book/detail/13991127.html</w:t>
      </w:r>
    </w:p>
    <w:p>
      <w:r>
        <w:t>更多相关图书推荐：https://www.jiaokey.com</w:t>
      </w:r>
    </w:p>
    <w:p>
      <w:r>
        <w:t>林书明著 其他作品：https://www.jiaokey.com/tag/林书明著.html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关键词搜索：https://www.jiaokey.com/tag/表哥的Access入门  以Excel视角快速学习数据库知识  双色  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