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书名：做生意就是做流量  引流进店才是硬道理</w:t>
      </w:r>
    </w:p>
    <w:p>
      <w:r>
        <w:t>作者：刘华鹏著</w:t>
      </w:r>
    </w:p>
    <w:p>
      <w:r>
        <w:t>出版社：北京：人民邮电出版社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做生意就是做流量  引流进店才是硬道理 评论地址：https://www.jiaokey.com/book/detail/13991262.html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