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从中华先祖到春秋战国</w:t>
      </w:r>
    </w:p>
    <w:p>
      <w:r>
        <w:t>作者：卜宪群总撰稿；中国社会科学院历史研究所撰稿</w:t>
      </w:r>
    </w:p>
    <w:p>
      <w:r>
        <w:t>出版社：</w:t>
      </w:r>
    </w:p>
    <w:p>
      <w:r>
        <w:t>出版日期：2016.03</w:t>
      </w:r>
    </w:p>
    <w:p>
      <w:r>
        <w:t>总页数：316</w:t>
      </w:r>
    </w:p>
    <w:p>
      <w:r>
        <w:t>更多请访问教客网: www.jiaokey.com</w:t>
      </w:r>
    </w:p>
    <w:p>
      <w:r>
        <w:t>中国通史  从中华先祖到春秋战国 评论地址：https://www.jiaokey.com/book/detail/13991297.html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