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爱米粒  米粒与复活节彩蛋</w:t>
      </w:r>
    </w:p>
    <w:p>
      <w:r>
        <w:t>作者：王一梅著</w:t>
      </w:r>
    </w:p>
    <w:p>
      <w:r>
        <w:t>出版社：天津：新蕾出版社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王一梅童书  爱米粒  米粒与复活节彩蛋 评论地址：https://www.jiaokey.com/book/detail/13991354.html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