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书名：郑春华小露珠系列  一个姐姐和两个弟弟</w:t>
      </w:r>
    </w:p>
    <w:p>
      <w:r>
        <w:t>作者：&lt;font color=Red&gt;郑&lt;/font&gt;春华著；胡佳玥绘</w:t>
      </w:r>
    </w:p>
    <w:p>
      <w:r>
        <w:t>出版社：南宁:接力出版社,2015.12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郑春华小露珠系列  一个姐姐和两个弟弟 评论地址：https://www.jiaokey.com/book/detail/13991370.html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