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书名：走漫长悠远的路，切莫心急</w:t>
      </w:r>
    </w:p>
    <w:p>
      <w:r>
        <w:t>作者：马超著</w:t>
      </w:r>
    </w:p>
    <w:p>
      <w:r>
        <w:t>出版社：青岛:青岛出版社,2016.05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走漫长悠远的路，切莫心急 评论地址：https://www.jiaokey.com/book/detail/13991401.html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