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书名：宁波发展蓝皮书  2015  经济卷</w:t>
      </w:r>
    </w:p>
    <w:p>
      <w:r>
        <w:t>作者：詹鑫华主编；林崇建，姜建蓉，于立平，李建国，俞建文副主编；林崇建本卷执行主编；宋炳林本卷执行副主编</w:t>
      </w:r>
    </w:p>
    <w:p>
      <w:r>
        <w:t>出版社：杭州：浙江大学出版社</w:t>
      </w:r>
    </w:p>
    <w:p>
      <w:r>
        <w:t>出版日期：2015.03</w:t>
      </w:r>
    </w:p>
    <w:p>
      <w:r>
        <w:t>总页数：370</w:t>
      </w:r>
    </w:p>
    <w:p>
      <w:r>
        <w:t>更多请访问教客网: www.jiaokey.com</w:t>
      </w:r>
    </w:p>
    <w:p>
      <w:r>
        <w:t>宁波发展蓝皮书  2015  经济卷 评论地址：https://www.jiaokey.com/book/detail/13991410.html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