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数码时代的黑白摄影</w:t>
      </w:r>
    </w:p>
    <w:p>
      <w:r>
        <w:rPr>
          <w:rFonts w:ascii="宋体" w:hAnsi="宋体" w:eastAsia="宋体"/>
          <w:sz w:val="24"/>
        </w:rPr>
        <w:t>文森特·范思哲著；埃德娜·艾尔冯特博士编辑；李韵译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数码时代的黑白摄影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文森特·范思哲著；埃德娜·艾尔冯特博士编辑；李韵译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本书出售、求购地址：https://www.jiaokey.com/book/detail/13991479.html</w:t>
      </w:r>
    </w:p>
    <w:p>
      <w:r>
        <w:t>更多相关图书推荐：https://www.jiaokey.com</w:t>
      </w:r>
    </w:p>
    <w:p>
      <w:r>
        <w:t>文森特·范思哲著；埃德娜·艾尔冯特博士编辑；李韵译 其他作品：https://www.jiaokey.com/tag/文森特·范思哲著；埃德娜·艾尔冯特博士编辑；李韵译.html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关键词搜索：https://www.jiaokey.com/tag/数码时代的黑白摄影.html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