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书名：我最勇敢我怕谁  最好的自己</w:t>
      </w:r>
    </w:p>
    <w:p>
      <w:r>
        <w:t>作者：顾心元主编</w:t>
      </w:r>
    </w:p>
    <w:p>
      <w:r>
        <w:t>出版社：呼和浩特:远方出版社,2015.11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我最勇敢我怕谁  最好的自己 评论地址：https://www.jiaokey.com/book/detail/13991494.html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