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书名：赛尔号第四季同名小说  战神风云决  3  忍术大师</w:t>
      </w:r>
    </w:p>
    <w:p>
      <w:r>
        <w:t>作者：上海淘米网络科技有限公司著；蔚泱编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赛尔号第四季同名小说  战神风云决  3  忍术大师 评论地址：https://www.jiaokey.com/book/detail/13991508.html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