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书名：磨难是上天掉下来的礼物</w:t>
      </w:r>
    </w:p>
    <w:p>
      <w:r>
        <w:t>作者：祁智著</w:t>
      </w:r>
    </w:p>
    <w:p>
      <w:r>
        <w:t>出版社：北京:台海出版社,2016.01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磨难是上天掉下来的礼物 评论地址：https://www.jiaokey.com/book/detail/13991520.html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