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大师童书系列  罗文应的故事</w:t>
      </w:r>
    </w:p>
    <w:p>
      <w:r>
        <w:rPr>
          <w:rFonts w:ascii="宋体" w:hAnsi="宋体" w:eastAsia="宋体"/>
          <w:sz w:val="24"/>
        </w:rPr>
        <w:t>张天翼著；朱自强顾问；眉睫主编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大师童书系列  罗文应的故事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张天翼著；朱自强顾问；眉睫主编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本书出售、求购地址：https://www.jiaokey.com/book/detail/13991534.html</w:t>
      </w:r>
    </w:p>
    <w:p>
      <w:r>
        <w:t>更多相关图书推荐：https://www.jiaokey.com</w:t>
      </w:r>
    </w:p>
    <w:p>
      <w:r>
        <w:t>张天翼著；朱自强顾问；眉睫主编 其他作品：https://www.jiaokey.com/tag/张天翼著；朱自强顾问；眉睫主编.html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关键词搜索：https://www.jiaokey.com/tag/大师童书系列  罗文应的故事.html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