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书名：被你改变的时光</w:t>
      </w:r>
    </w:p>
    <w:p>
      <w:r>
        <w:t>作者：（韩）沈承炫著</w:t>
      </w:r>
    </w:p>
    <w:p>
      <w:r>
        <w:t>出版社：北京：现代出版社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被你改变的时光 评论地址：https://www.jiaokey.com/book/detail/13991799.html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