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书名：艺谭  第3辑</w:t>
      </w:r>
    </w:p>
    <w:p>
      <w:r>
        <w:t>作者：李学伟主编；李学伟编；许桂声丛书主编</w:t>
      </w:r>
    </w:p>
    <w:p>
      <w:r>
        <w:t>出版社：北京:大众文艺出版社,2005.12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艺谭  第3辑 评论地址：https://www.jiaokey.com/book/detail/13991830.html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