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红色三部曲  万山红遍  战地黄花</w:t>
      </w:r>
    </w:p>
    <w:p>
      <w:r>
        <w:rPr>
          <w:rFonts w:ascii="宋体" w:hAnsi="宋体" w:eastAsia="宋体"/>
          <w:sz w:val="24"/>
        </w:rPr>
        <w:t>吴瑞贤，吴静波著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红色三部曲  万山红遍  战地黄花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吴瑞贤，吴静波著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本书出售、求购地址：https://www.jiaokey.com/book/detail/13992000.html</w:t>
      </w:r>
    </w:p>
    <w:p>
      <w:r>
        <w:t>更多相关图书推荐：https://www.jiaokey.com</w:t>
      </w:r>
    </w:p>
    <w:p>
      <w:r>
        <w:t>吴瑞贤，吴静波著 其他作品：https://www.jiaokey.com/tag/吴瑞贤，吴静波著.html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关键词搜索：https://www.jiaokey.com/tag/红色三部曲  万山红遍  战地黄花.html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