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华北石炭二叠纪煤田岩溶水水害防治理论与方法研究</w:t>
      </w:r>
    </w:p>
    <w:p>
      <w:r>
        <w:rPr>
          <w:rFonts w:ascii="宋体" w:hAnsi="宋体" w:eastAsia="宋体"/>
          <w:sz w:val="24"/>
        </w:rPr>
        <w:t>李永军，李小明，许海涛著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华北石炭二叠纪煤田岩溶水水害防治理论与方法研究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李永军，李小明，许海涛著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本书出售、求购地址：https://www.jiaokey.com/book/detail/13992199.html</w:t>
      </w:r>
    </w:p>
    <w:p>
      <w:r>
        <w:t>更多相关图书推荐：https://www.jiaokey.com</w:t>
      </w:r>
    </w:p>
    <w:p>
      <w:r>
        <w:t>李永军，李小明，许海涛著 其他作品：https://www.jiaokey.com/tag/李永军，李小明，许海涛著.html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关键词搜索：https://www.jiaokey.com/tag/华北石炭二叠纪煤田岩溶水水害防治理论与方法研究.html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