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书名：孔融让梨  中国古代明理故事</w:t>
      </w:r>
    </w:p>
    <w:p>
      <w:r>
        <w:t>作者：瀚海荡舟编绘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孔融让梨  中国古代明理故事 评论地址：https://www.jiaokey.com/book/detail/13992463.html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