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书名：旧事贵阳丛书  世象·逝象</w:t>
      </w:r>
    </w:p>
    <w:p>
      <w:r>
        <w:t>作者：和国正著；戴冰主编</w:t>
      </w:r>
    </w:p>
    <w:p>
      <w:r>
        <w:t>出版社：贵阳:贵州人民出版社,2014.06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旧事贵阳丛书  世象·逝象 评论地址：https://www.jiaokey.com/book/detail/13992495.html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