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注音彩绘版</w:t>
      </w:r>
    </w:p>
    <w:p>
      <w:r>
        <w:t>作者：（英）詹姆斯·巴里著；孙璨改写</w:t>
      </w:r>
    </w:p>
    <w:p>
      <w:r>
        <w:t>出版社：合肥:黄山书社,2015.04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彼得·潘  注音彩绘版 评论地址：https://www.jiaokey.com/book/detail/13992651.html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