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格林童话集  大师彩绘本</w:t>
      </w:r>
    </w:p>
    <w:p>
      <w:r>
        <w:t>作者：（德）格林兄弟著；（英）拉克汉等绘；杨武能，杨悦译</w:t>
      </w:r>
    </w:p>
    <w:p>
      <w:r>
        <w:t>出版社：北京：北京燕山出版社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白雪公主  格林童话集  大师彩绘本 评论地址：https://www.jiaokey.com/book/detail/13992766.html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